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sourir    </w:t>
      </w:r>
      <w:r>
        <w:t xml:space="preserve">   soleil    </w:t>
      </w:r>
      <w:r>
        <w:t xml:space="preserve">   oui    </w:t>
      </w:r>
      <w:r>
        <w:t xml:space="preserve">   non    </w:t>
      </w:r>
      <w:r>
        <w:t xml:space="preserve">   merci    </w:t>
      </w:r>
      <w:r>
        <w:t xml:space="preserve">   jolie    </w:t>
      </w:r>
      <w:r>
        <w:t xml:space="preserve">   hippocampe    </w:t>
      </w:r>
      <w:r>
        <w:t xml:space="preserve">   folie    </w:t>
      </w:r>
      <w:r>
        <w:t xml:space="preserve">   etoile    </w:t>
      </w:r>
      <w:r>
        <w:t xml:space="preserve">   deja vu    </w:t>
      </w:r>
      <w:r>
        <w:t xml:space="preserve">   coquelicot    </w:t>
      </w:r>
      <w:r>
        <w:t xml:space="preserve">   chuchoter    </w:t>
      </w:r>
      <w:r>
        <w:t xml:space="preserve">   chien    </w:t>
      </w:r>
      <w:r>
        <w:t xml:space="preserve">   bonjour    </w:t>
      </w:r>
      <w:r>
        <w:t xml:space="preserve">   bisou    </w:t>
      </w:r>
      <w:r>
        <w:t xml:space="preserve">   aurevoir    </w:t>
      </w:r>
      <w:r>
        <w:t xml:space="preserve">   ange    </w:t>
      </w:r>
      <w:r>
        <w:t xml:space="preserve">   amour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2021-10-11T07:28:26Z</dcterms:created>
  <dcterms:modified xsi:type="dcterms:W3CDTF">2021-10-11T07:28:26Z</dcterms:modified>
</cp:coreProperties>
</file>