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Euro    </w:t>
      </w:r>
      <w:r>
        <w:t xml:space="preserve">   Roman Catholic    </w:t>
      </w:r>
      <w:r>
        <w:t xml:space="preserve">   Republique Francaise    </w:t>
      </w:r>
      <w:r>
        <w:t xml:space="preserve">   Fraternity    </w:t>
      </w:r>
      <w:r>
        <w:t xml:space="preserve">   Equality    </w:t>
      </w:r>
      <w:r>
        <w:t xml:space="preserve">   Liberty    </w:t>
      </w:r>
      <w:r>
        <w:t xml:space="preserve">   Democracy    </w:t>
      </w:r>
      <w:r>
        <w:t xml:space="preserve">   La Marseillaise    </w:t>
      </w:r>
      <w:r>
        <w:t xml:space="preserve">   croissant    </w:t>
      </w:r>
      <w:r>
        <w:t xml:space="preserve">   eiffel    </w:t>
      </w:r>
      <w:r>
        <w:t xml:space="preserve">   eclair    </w:t>
      </w:r>
      <w:r>
        <w:t xml:space="preserve">   escargot    </w:t>
      </w:r>
      <w:r>
        <w:t xml:space="preserve">   french    </w:t>
      </w:r>
      <w:r>
        <w:t xml:space="preserve">   France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2021-10-11T07:28:29Z</dcterms:created>
  <dcterms:modified xsi:type="dcterms:W3CDTF">2021-10-11T07:28:29Z</dcterms:modified>
</cp:coreProperties>
</file>