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Tour De France    </w:t>
      </w:r>
      <w:r>
        <w:t xml:space="preserve">   Eiffel Tower    </w:t>
      </w:r>
      <w:r>
        <w:t xml:space="preserve">   French    </w:t>
      </w:r>
      <w:r>
        <w:t xml:space="preserve">   Bonjour    </w:t>
      </w:r>
      <w:r>
        <w:t xml:space="preserve">   Baguette    </w:t>
      </w:r>
      <w:r>
        <w:t xml:space="preserve">   Crepes    </w:t>
      </w:r>
      <w:r>
        <w:t xml:space="preserve">   Paris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2021-10-11T07:28:40Z</dcterms:created>
  <dcterms:modified xsi:type="dcterms:W3CDTF">2021-10-11T07:28:40Z</dcterms:modified>
</cp:coreProperties>
</file>