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 in the 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pantalons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ceinture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Talon de haut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in the 80s</dc:title>
  <dcterms:created xsi:type="dcterms:W3CDTF">2021-10-11T07:27:53Z</dcterms:created>
  <dcterms:modified xsi:type="dcterms:W3CDTF">2021-10-11T07:27:53Z</dcterms:modified>
</cp:coreProperties>
</file>