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France's Ultimate Monarch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appointed to rule for Louis XIII because he was a weak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religous group fighting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louis satisfied with what he had done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that was stabbed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palace  that louis built that is so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religous groups fighting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writers wrote about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ruler of france, Louis weakened the power of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decleration of religous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"L'etat c'est moi"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Louis XIV became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of spanish succession was a long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France's Ultimate Monarch</dc:title>
  <dcterms:created xsi:type="dcterms:W3CDTF">2021-10-11T07:28:38Z</dcterms:created>
  <dcterms:modified xsi:type="dcterms:W3CDTF">2021-10-11T07:28:38Z</dcterms:modified>
</cp:coreProperties>
</file>