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Francesco Petrarca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religiosa    </w:t>
      </w:r>
      <w:r>
        <w:t xml:space="preserve">   latino    </w:t>
      </w:r>
      <w:r>
        <w:t xml:space="preserve">   incoronato    </w:t>
      </w:r>
      <w:r>
        <w:t xml:space="preserve">   poesia    </w:t>
      </w:r>
      <w:r>
        <w:t xml:space="preserve">   padre    </w:t>
      </w:r>
      <w:r>
        <w:t xml:space="preserve">   capolavoro    </w:t>
      </w:r>
      <w:r>
        <w:t xml:space="preserve">   poeta    </w:t>
      </w:r>
      <w:r>
        <w:t xml:space="preserve">   trionfi    </w:t>
      </w:r>
      <w:r>
        <w:t xml:space="preserve">   secretum    </w:t>
      </w:r>
      <w:r>
        <w:t xml:space="preserve">   illistribus    </w:t>
      </w:r>
      <w:r>
        <w:t xml:space="preserve">   africa    </w:t>
      </w:r>
      <w:r>
        <w:t xml:space="preserve">   diploma    </w:t>
      </w:r>
      <w:r>
        <w:t xml:space="preserve">   laurea    </w:t>
      </w:r>
      <w:r>
        <w:t xml:space="preserve">   lauro    </w:t>
      </w:r>
      <w:r>
        <w:t xml:space="preserve">   aura    </w:t>
      </w:r>
      <w:r>
        <w:t xml:space="preserve">   gloria    </w:t>
      </w:r>
      <w:r>
        <w:t xml:space="preserve">   opera    </w:t>
      </w:r>
      <w:r>
        <w:t xml:space="preserve">   canzoniere    </w:t>
      </w:r>
      <w:r>
        <w:t xml:space="preserve">   arqua    </w:t>
      </w:r>
      <w:r>
        <w:t xml:space="preserve">   amore    </w:t>
      </w:r>
      <w:r>
        <w:t xml:space="preserve">   cattolica    </w:t>
      </w:r>
      <w:r>
        <w:t xml:space="preserve">   ecclesiastica    </w:t>
      </w:r>
      <w:r>
        <w:t xml:space="preserve">   Laura    </w:t>
      </w:r>
      <w:r>
        <w:t xml:space="preserve">   legge    </w:t>
      </w:r>
      <w:r>
        <w:t xml:space="preserve">   bologna    </w:t>
      </w:r>
      <w:r>
        <w:t xml:space="preserve">   francia    </w:t>
      </w:r>
      <w:r>
        <w:t xml:space="preserve">   avignone    </w:t>
      </w:r>
      <w:r>
        <w:t xml:space="preserve">   voglare    </w:t>
      </w:r>
      <w:r>
        <w:t xml:space="preserve">   sonetti    </w:t>
      </w:r>
      <w:r>
        <w:t xml:space="preserve">   umanismo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Francesco Petrarca</dc:title>
  <dcterms:created xsi:type="dcterms:W3CDTF">2021-10-11T07:28:49Z</dcterms:created>
  <dcterms:modified xsi:type="dcterms:W3CDTF">2021-10-11T07:28:49Z</dcterms:modified>
</cp:coreProperties>
</file>