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Franchise Restaurants &amp; 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McDonald's    </w:t>
      </w:r>
      <w:r>
        <w:t xml:space="preserve">   ColCacchio    </w:t>
      </w:r>
      <w:r>
        <w:t xml:space="preserve">   Maxis    </w:t>
      </w:r>
      <w:r>
        <w:t xml:space="preserve">   Panarottis    </w:t>
      </w:r>
      <w:r>
        <w:t xml:space="preserve">   Spur    </w:t>
      </w:r>
      <w:r>
        <w:t xml:space="preserve">   Cape Town Fishmarket    </w:t>
      </w:r>
      <w:r>
        <w:t xml:space="preserve">   Wakaberry    </w:t>
      </w:r>
      <w:r>
        <w:t xml:space="preserve">   Romans Pizza    </w:t>
      </w:r>
      <w:r>
        <w:t xml:space="preserve">   Debonairs    </w:t>
      </w:r>
      <w:r>
        <w:t xml:space="preserve">   Primi Piatti    </w:t>
      </w:r>
      <w:r>
        <w:t xml:space="preserve">   Ocean Basket    </w:t>
      </w:r>
      <w:r>
        <w:t xml:space="preserve">   Mugg &amp; Bean    </w:t>
      </w:r>
      <w:r>
        <w:t xml:space="preserve">   Cafe Dulce    </w:t>
      </w:r>
      <w:r>
        <w:t xml:space="preserve">   Wimpy    </w:t>
      </w:r>
      <w:r>
        <w:t xml:space="preserve">   Steers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Restaurants &amp; Fast Food</dc:title>
  <dcterms:created xsi:type="dcterms:W3CDTF">2021-10-11T07:27:59Z</dcterms:created>
  <dcterms:modified xsi:type="dcterms:W3CDTF">2021-10-11T07:27:59Z</dcterms:modified>
</cp:coreProperties>
</file>