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Franchising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actual granting of a franchise.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franchising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or organization granting a franchise.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organization purchasing a franchise.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expensive franchise in the world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license to operate an individually owned business as if it were part of a chain of outlets or stores.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permit the franchisor’s staff to enter the premises to inspect and see if the franchisor’s standards are being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trademarks, trade names, and patents of the franchisor. This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America's number one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franchise costs $955, 000?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Franchising</dc:title>
  <dcterms:created xsi:type="dcterms:W3CDTF">2021-10-11T07:28:47Z</dcterms:created>
  <dcterms:modified xsi:type="dcterms:W3CDTF">2021-10-11T07:28:47Z</dcterms:modified>
</cp:coreProperties>
</file>