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Franchising!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Perhaps the best known franchise in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Supplies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given to the regular payments which must be paid to the business that sells the franchise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the business that buys a franchise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Franchisor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have to be purchased via the business that sells the franchise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Royalties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should be provided by the business selling the franchise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Buying a franchise means you are running your own business but you don’t make all of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McDonalds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given to the business that sells the franchise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Franchisee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Since the franchised business is already proven there is a greater chance of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Decisions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Buying a franchise is effectively buying the rights to trade using another businesses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franchisee has to share a percentage of this with the franchisor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Success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Franchising!</dc:title>
  <dcterms:created xsi:type="dcterms:W3CDTF">2021-10-11T07:28:30Z</dcterms:created>
  <dcterms:modified xsi:type="dcterms:W3CDTF">2021-10-11T07:28:30Z</dcterms:modified>
</cp:coreProperties>
</file>