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Francis Petrarch's Sonnets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song book usually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Petrarch is known as the "Father of ________"?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Sonnet 333, Laura does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Sonnet 126, Petrarch gives personification to ___________?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four letter word was every poem centered around?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his poems called?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the woman he was infatuated with?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Petrarch sparked the flourishing of what?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Sonnet 62, he asks for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Petrarch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month did die?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he first begin to study, but gave up after the death of his father?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sonnet establishes the themes for the whole song-book?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Francis Petrarch's Sonnets</dc:title>
  <dcterms:created xsi:type="dcterms:W3CDTF">2021-10-11T07:28:14Z</dcterms:created>
  <dcterms:modified xsi:type="dcterms:W3CDTF">2021-10-11T07:28:14Z</dcterms:modified>
</cp:coreProperties>
</file>