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Friars who combine their voices into one when it comes to injustices.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Clare received her vows in the year 1212.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Secular Franciscan Order bring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describes "some kind of right relationship around power and authority"?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Franciscan Friars are on the blank Order Regular.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women who met St.Francis at the age of 18.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Friars who emphasis more on prayer and poverty and have more of a radical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who was born in a merchant family who lived in a Assisi,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Franciscan word means "to be sorry for"?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describes "the experience of wanting more than one needs"?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describes "a guiding characteristic of Franciscan Life"?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Crossword</dc:title>
  <dcterms:created xsi:type="dcterms:W3CDTF">2021-10-11T07:29:29Z</dcterms:created>
  <dcterms:modified xsi:type="dcterms:W3CDTF">2021-10-11T07:29:29Z</dcterms:modified>
</cp:coreProperties>
</file>