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Franciscan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where the priest would say mass for St.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art that depicts many scenes from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of being sorry about something you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'gets what they deserve'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2nd vow of Franciscan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tried to help Francis while his father was raging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two saints that the course focuses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Franciscan order seeks out the minority and helps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Franciscan Friar that wrote many stories about Francis's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person that Francis kissed in the middle of the road on his way home from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St. Francis's wealthy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African American Franciscan that we have talked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Francis was born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Franciscan order is focused more on poverty and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church where Jesus spoke to St.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Accepting injustice and cruelty without murmuring or being ruffled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Franciscan order desires to 'come together'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vow of Franciscan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your religion or, in Francis's case, changing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appearance of the wounds of Christ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Francis was imprisoned for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wars over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of people Francis spent time with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Franciscan orders that is open to both men and women, whose members can be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Wanting more than one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1st vow of Franciscan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traditional clothing of Franciscan monks and friars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two saints that the course focuses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Foundations</dc:title>
  <dcterms:created xsi:type="dcterms:W3CDTF">2021-10-11T07:29:17Z</dcterms:created>
  <dcterms:modified xsi:type="dcterms:W3CDTF">2021-10-11T07:29:17Z</dcterms:modified>
</cp:coreProperties>
</file>