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Franciscan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order founded by Saint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Saint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Saint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'Poor Clare's'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Patron saint of animals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Francis is also the patron saint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St. Francis had no _____ of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Francis gave his ____ away after finding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vows taken by Franciscans related to remaining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 of St. Francis starts with...Lord make me an instrument of your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Francis captive for more than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Francis had a strained relationship with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Muslim ruler who Francis was not afraid to work for peace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 told Francis to repair His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Saint Francis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Biographer of St.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 dedicated his life to helping feed and care for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vows taken by Franciscans related to following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Francis is the patron saint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three vows taken by Franciscans related to giving up what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Clare looked to St. Francis as a _____ which helped her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Francis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Saint Francis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Celebration of St. Francis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of the Feast of Saint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St. Francis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led Francis to a deeper understanding of himself and the world around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called Francis to fight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Wounds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Common outdoor statue of St. Francis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Foundations</dc:title>
  <dcterms:created xsi:type="dcterms:W3CDTF">2021-10-11T07:29:20Z</dcterms:created>
  <dcterms:modified xsi:type="dcterms:W3CDTF">2021-10-11T07:29:20Z</dcterms:modified>
</cp:coreProperties>
</file>