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Franciscan Foundations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St. Francis found through suffering. More than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this way would be a way to be brought closer to God and it would be giving up things that are unnecessary so that focus can be put on things more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through which you can be forgiven by doing this and a central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Founder of the Poor Claires and followed God alongside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ultimately lies at the center of faith, being at the core of Franciscan actions. Who we strive to grow closer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important to show to everyone and that God shows ultimately through his willingness to sacrifice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Narrative scenes that can help represent the important events of the person such as St. Francis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orders seek to serve through different ways/ministries to help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saint who started the Franciscans and gave up all he had to follow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being able to forgive and love with God at the front of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physical representation of the wounds of Jesus that St. Francis miraculously received in a want to experience what Jesus did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many groups that were formed from St. Francis that are all connected in their ideals and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representation of the poor Christ and the way that we may see the kingdom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Of being concerned/involved with religious matters and the growth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the focuses of Franciscans, and a way to grow closer to God through not being blinded by pride.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St. Francis accepted wholeheartedly so that he may have grown closer to serve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unique call that God has for everyone, such as to become a Friar and what St. Francis ended up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invasions for the holy land that affected what St. Francis did, including his journey to meet the sultan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was an outcast from society because of a disease and became a key part in Francis'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through which someone is changed, "converted." An example is how St. Francis gave up his ideals of war to follow his faith and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take from yourself so that it may benefit others; raising others to be equal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woman who started a Franciscan order and an example of how Francis' ideals can still live on more 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vow that Franciscans make to create the commitment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St. Francis is the patron saint of and preached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what the Sultan gave to Francis as a gift after they met during the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to grow closer to God and something that can praise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many people considered Francis to be after he had come back from war and turned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Francis lived and died, becoming a site where pilgrims would come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idea that all are connected to God, through perhaps living with slightly different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Representation of Jesus's death through which Jesus' humility and love can be seen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Franciscan Foundations</dc:title>
  <dcterms:created xsi:type="dcterms:W3CDTF">2021-10-11T07:29:25Z</dcterms:created>
  <dcterms:modified xsi:type="dcterms:W3CDTF">2021-10-11T07:29:25Z</dcterms:modified>
</cp:coreProperties>
</file>