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Franciscan Foundations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Universal _______ is the idea that even though there are different branches of Franciscanism, members can come together via shared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Franciscan order gives witness to the Gospel through ministries, spiritual work, and service of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Franciscan order wears large hoods.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poetry, likely from Ireland, that has an AABBA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for respectful dialogue with other religious traditions, according to William J Short Ofm.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Patron saint of animals, creator of the Franciscan way of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Francis declares to the bishop that he is no longer his father’s son, he takes off his _____ to show his dedication.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follower of Francis, this person was the first woman to write a set of monastic guidelines and is the patron saint of eye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experience of wanting more than one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ten days of repentance, starting with Rosh Hashanah, and ending with Yom Kippur.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form of Japanese poetry composed of three lines, with five syllables in the first line, seven syllables in the second line, and five syllables in the third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ill person whom Francis avoided early in life, but came around to serve after his conversion.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fifth ____ caused Francis to travel to Egypt to make peace.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the term for Francis’ change of heart that occurs after his teenage years of partying.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Franciscan _________ is awakened in Franciscans to emulate the desire to serve that Francis displayed throughout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marks that Francis received on his body that demonstrated his desire to suffer for God’s sake.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 kind of right relationship around power and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Franciscan order focuses on fraternal communion, which is community outreach to show the rest of the world Christian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 was an early Franciscan who wrote texts referring to Francis and is a primary source of information about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Oct. 10, 2020, this young Italian was beatified at a special Mass in the city of Assisi, putting the late teenager just one step away from sainthood.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considered Francis’s spouse.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penance became ________, you used to have to confess your sins in public and receive a public penance.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______ Beasley was a freed slave who taught African American children in Georgia and donated her inheritance to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Mirror of ________ is an argument taken from the acts and words of Saint Francis in favour of what a party within the Franciscan Order considered to be the true Franciscan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art that depicts the person of focus and important events in his or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that kept Francis’s original ideas after leaving for Egypt; they were eventually put to death for their radical way of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Muslim people in Egypt whom Francis meets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3rd Order ______  Franciscan order focuses on penance through fasting, abstinence, and self denial.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Francis’s and Clare’s home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a special element to Franciscan living, as it allows followers to rid themselves of materialistic distractions and dedicate themselves to what is truly important.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Franciscan Foundations Puzzle</dc:title>
  <dcterms:created xsi:type="dcterms:W3CDTF">2021-10-11T07:29:15Z</dcterms:created>
  <dcterms:modified xsi:type="dcterms:W3CDTF">2021-10-11T07:29:15Z</dcterms:modified>
</cp:coreProperties>
</file>