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Franciscan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St. Clare was the Patron saint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Building occupied by a community of monks living under religious vows.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Francis once had an abhorrence towards, but had a change of heart and kissed one, accepting them and loving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Poverty, chastity, and obedience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ornamental hanging placed at the back of an alter. Religious art depicting important moments in persons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first followers of St. Francis. Founded the order of Poor Ladies.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something away to move towards the fulfillment of ones higher purpose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Birthplace of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series of religious wars between Christians and Muslims to secure control of holy 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Jewish tradition of reflection and repentance where God writes down who will live and who will die, who will have a good year and who will have a bad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wrote "Doors to the Sacred: A Historical Introduction to the Sacraments in the Catholic church" and was a theologian, professor, Catholic sacramental scholar,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group that believe contemplation is fundamental in a Franciscans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order of Franciscans who live their lives in the world rather than religious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giving yourself and your belongings to help others in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time in which Francis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Roman Catholic religious order founded in the early 13th century by St. Francis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respect for life, fidelity to mission, Compassionate concern, Joyful service, Christian stewardship,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current head of the Catholic Church who wanted to honor St. Francis.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founded the Sisters of Saint Francis in Rochester and was instrumental in founding St. Marys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African American Roman Catholic nun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women who embrace the Gospel life of continual conversion, through prayer, community and service, in the tradition of Frances, Clare, and Mother Alfred.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Franciscan order whose purpose is to bring the Gospel to life where they live and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and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Franciscan composer, poet and historian of the 13th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church that Francis rebuilt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Symbolic of the poor Christ/ paradoxes of gospel  such as fullness in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abandoned life of luxury for life of poverty devoted to God and serving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old fashioned, usually humiliating act to give the public satisfaction for ones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Francis renounced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actions done when one has sinned to reconcile and ask for forgiveness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Franciscan Puzzle</dc:title>
  <dcterms:created xsi:type="dcterms:W3CDTF">2021-10-11T07:29:22Z</dcterms:created>
  <dcterms:modified xsi:type="dcterms:W3CDTF">2021-10-11T07:29:22Z</dcterms:modified>
</cp:coreProperties>
</file>