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Francisco  Coronado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government position did Coronado hold?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Francisco Coronado was born in ________ ,Spain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last place Coronado was before he died?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Coronado also founded New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had ____ brothers).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landmark did Francisco Coronado Find?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Francisco Coronado was a ______ explorer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Coronado's fathers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Coronado returned from his expedition _______ handed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Francisco was born rich? True or False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Francisco  Coronado Word Search</dc:title>
  <dcterms:created xsi:type="dcterms:W3CDTF">2021-10-11T07:28:41Z</dcterms:created>
  <dcterms:modified xsi:type="dcterms:W3CDTF">2021-10-11T07:28:41Z</dcterms:modified>
</cp:coreProperties>
</file>