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Francisco Pizarro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pacific ocean    </w:t>
      </w:r>
      <w:r>
        <w:t xml:space="preserve">   panama    </w:t>
      </w:r>
      <w:r>
        <w:t xml:space="preserve">   conquistador    </w:t>
      </w:r>
      <w:r>
        <w:t xml:space="preserve">   land    </w:t>
      </w:r>
      <w:r>
        <w:t xml:space="preserve">   silver    </w:t>
      </w:r>
      <w:r>
        <w:t xml:space="preserve">   gold    </w:t>
      </w:r>
      <w:r>
        <w:t xml:space="preserve">   discover    </w:t>
      </w:r>
      <w:r>
        <w:t xml:space="preserve">   explore    </w:t>
      </w:r>
      <w:r>
        <w:t xml:space="preserve">   empire    </w:t>
      </w:r>
      <w:r>
        <w:t xml:space="preserve">   spain    </w:t>
      </w:r>
      <w:r>
        <w:t xml:space="preserve">   inca    </w:t>
      </w:r>
      <w:r>
        <w:t xml:space="preserve">   peru    </w:t>
      </w:r>
      <w:r>
        <w:t xml:space="preserve">   pizarro    </w:t>
      </w:r>
      <w:r>
        <w:t xml:space="preserve">   francisco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Pizarro</dc:title>
  <dcterms:created xsi:type="dcterms:W3CDTF">2021-10-11T07:27:57Z</dcterms:created>
  <dcterms:modified xsi:type="dcterms:W3CDTF">2021-10-11T07:27:57Z</dcterms:modified>
</cp:coreProperties>
</file>