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Francisco Pizarro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he discover?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Best known for conquering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year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job did he have for many years while growing up in Spain?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he live after moving to the New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died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Year 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Francisco Pizarro</dc:title>
  <dcterms:created xsi:type="dcterms:W3CDTF">2021-10-11T07:28:24Z</dcterms:created>
  <dcterms:modified xsi:type="dcterms:W3CDTF">2021-10-11T07:28:24Z</dcterms:modified>
</cp:coreProperties>
</file>