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Francisco Vasquez de Coronado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governor was 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got cleared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conquistador is 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discover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 ended his expedition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started an expedition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cities did he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Vasquez de Coronado</dc:title>
  <dcterms:created xsi:type="dcterms:W3CDTF">2021-10-11T07:28:35Z</dcterms:created>
  <dcterms:modified xsi:type="dcterms:W3CDTF">2021-10-11T07:28:35Z</dcterms:modified>
</cp:coreProperties>
</file>