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Francophone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ALGERIA    </w:t>
      </w:r>
      <w:r>
        <w:t xml:space="preserve">   ANDORRA    </w:t>
      </w:r>
      <w:r>
        <w:t xml:space="preserve">   BELGIUM    </w:t>
      </w:r>
      <w:r>
        <w:t xml:space="preserve">   BURKINA FASO    </w:t>
      </w:r>
      <w:r>
        <w:t xml:space="preserve">   CAMBODIA    </w:t>
      </w:r>
      <w:r>
        <w:t xml:space="preserve">   CAMEROON    </w:t>
      </w:r>
      <w:r>
        <w:t xml:space="preserve">   CANADA    </w:t>
      </w:r>
      <w:r>
        <w:t xml:space="preserve">   CHAD    </w:t>
      </w:r>
      <w:r>
        <w:t xml:space="preserve">   CONGO    </w:t>
      </w:r>
      <w:r>
        <w:t xml:space="preserve">   DJIBOUTI    </w:t>
      </w:r>
      <w:r>
        <w:t xml:space="preserve">   FRANCE    </w:t>
      </w:r>
      <w:r>
        <w:t xml:space="preserve">   FRENCH GUYANA    </w:t>
      </w:r>
      <w:r>
        <w:t xml:space="preserve">   FRENCH POLYNESIA    </w:t>
      </w:r>
      <w:r>
        <w:t xml:space="preserve">   GUADELOUPE    </w:t>
      </w:r>
      <w:r>
        <w:t xml:space="preserve">   HAITI    </w:t>
      </w:r>
      <w:r>
        <w:t xml:space="preserve">   IVORY COAST    </w:t>
      </w:r>
      <w:r>
        <w:t xml:space="preserve">   LAOS    </w:t>
      </w:r>
      <w:r>
        <w:t xml:space="preserve">   LUXEMBOURG    </w:t>
      </w:r>
      <w:r>
        <w:t xml:space="preserve">   MADAGASCAR    </w:t>
      </w:r>
      <w:r>
        <w:t xml:space="preserve">   MALI    </w:t>
      </w:r>
      <w:r>
        <w:t xml:space="preserve">   MARINIQUE    </w:t>
      </w:r>
      <w:r>
        <w:t xml:space="preserve">   MAURITANIA    </w:t>
      </w:r>
      <w:r>
        <w:t xml:space="preserve">   MONACO    </w:t>
      </w:r>
      <w:r>
        <w:t xml:space="preserve">   MOROCCO    </w:t>
      </w:r>
      <w:r>
        <w:t xml:space="preserve">   NEW CALEDONIA    </w:t>
      </w:r>
      <w:r>
        <w:t xml:space="preserve">   NIGER    </w:t>
      </w:r>
      <w:r>
        <w:t xml:space="preserve">   REUNION    </w:t>
      </w:r>
      <w:r>
        <w:t xml:space="preserve">   SENEGAL    </w:t>
      </w:r>
      <w:r>
        <w:t xml:space="preserve">   SEYCHELLES    </w:t>
      </w:r>
      <w:r>
        <w:t xml:space="preserve">   SWITZERLAND    </w:t>
      </w:r>
      <w:r>
        <w:t xml:space="preserve">   TOGO    </w:t>
      </w:r>
      <w:r>
        <w:t xml:space="preserve">   TUNISIA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Francophone Countries</dc:title>
  <dcterms:created xsi:type="dcterms:W3CDTF">2021-10-11T07:28:37Z</dcterms:created>
  <dcterms:modified xsi:type="dcterms:W3CDTF">2021-10-11T07:28:37Z</dcterms:modified>
</cp:coreProperties>
</file>