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Franglais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bus    </w:t>
      </w:r>
      <w:r>
        <w:t xml:space="preserve">   fast food    </w:t>
      </w:r>
      <w:r>
        <w:t xml:space="preserve">   coach    </w:t>
      </w:r>
      <w:r>
        <w:t xml:space="preserve">   shorts    </w:t>
      </w:r>
      <w:r>
        <w:t xml:space="preserve">   email    </w:t>
      </w:r>
      <w:r>
        <w:t xml:space="preserve">   sandwich    </w:t>
      </w:r>
      <w:r>
        <w:t xml:space="preserve">   weekend    </w:t>
      </w:r>
      <w:r>
        <w:t xml:space="preserve">   internet    </w:t>
      </w:r>
      <w:r>
        <w:t xml:space="preserve">   smartphone    </w:t>
      </w:r>
      <w:r>
        <w:t xml:space="preserve">   jeans    </w:t>
      </w:r>
      <w:r>
        <w:t xml:space="preserve">   parking    </w:t>
      </w:r>
      <w:r>
        <w:t xml:space="preserve">   hamburger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Franglais</dc:title>
  <dcterms:created xsi:type="dcterms:W3CDTF">2021-10-11T07:29:34Z</dcterms:created>
  <dcterms:modified xsi:type="dcterms:W3CDTF">2021-10-11T07:29:34Z</dcterms:modified>
</cp:coreProperties>
</file>