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Grampa    </w:t>
      </w:r>
      <w:r>
        <w:t xml:space="preserve">   Klank    </w:t>
      </w:r>
      <w:r>
        <w:t xml:space="preserve">   Klink    </w:t>
      </w:r>
      <w:r>
        <w:t xml:space="preserve">   Edison    </w:t>
      </w:r>
      <w:r>
        <w:t xml:space="preserve">   fireworks    </w:t>
      </w:r>
      <w:r>
        <w:t xml:space="preserve">   molecules    </w:t>
      </w:r>
      <w:r>
        <w:t xml:space="preserve">   waves    </w:t>
      </w:r>
      <w:r>
        <w:t xml:space="preserve">   eyedropper    </w:t>
      </w:r>
      <w:r>
        <w:t xml:space="preserve">   scientist    </w:t>
      </w:r>
      <w:r>
        <w:t xml:space="preserve">   atoms    </w:t>
      </w:r>
      <w:r>
        <w:t xml:space="preserve">   laboratory    </w:t>
      </w:r>
      <w:r>
        <w:t xml:space="preserve">   prize    </w:t>
      </w:r>
      <w:r>
        <w:t xml:space="preserve">   science    </w:t>
      </w:r>
      <w:r>
        <w:t xml:space="preserve">   smartbot    </w:t>
      </w:r>
      <w:r>
        <w:t xml:space="preserve">   experiment    </w:t>
      </w:r>
      <w:r>
        <w:t xml:space="preserve">   hypothesis    </w:t>
      </w:r>
      <w:r>
        <w:t xml:space="preserve">   observation    </w:t>
      </w:r>
      <w:r>
        <w:t xml:space="preserve">   motor    </w:t>
      </w:r>
      <w:r>
        <w:t xml:space="preserve">   antimatter    </w:t>
      </w:r>
      <w:r>
        <w:t xml:space="preserve">   Einstein    </w:t>
      </w:r>
      <w:r>
        <w:t xml:space="preserve">  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Einstein</dc:title>
  <dcterms:created xsi:type="dcterms:W3CDTF">2021-10-11T07:27:50Z</dcterms:created>
  <dcterms:modified xsi:type="dcterms:W3CDTF">2021-10-11T07:27:50Z</dcterms:modified>
</cp:coreProperties>
</file>