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 Lloyd Wright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Wright's most famous residential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 Lloyd Wright wanted his work to reflect ________ between men and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Window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influenced Frank Lloyd Wright's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legal document for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magazine featured Wright's work on the cover 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 shape compositions found in Wright's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artistic presentation drawing of a proposed building, interior,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floor plan concept that is spacious with less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artisan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Core building material that is "stonelike"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creates visually appealing work (typ. seen in the arts)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Architectural drawings created for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Museum designed by Frank Lloyd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a trade from someone with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Arts and __________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Mechanical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end beam system used in architecture and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Career of Frank Lloyd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Frank Lloyd Wright's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architectural style coined by Frank Lloyd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marriages of Frank Lloyd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Writing utensil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Lloyd Wright</dc:title>
  <dcterms:created xsi:type="dcterms:W3CDTF">2021-10-11T07:29:31Z</dcterms:created>
  <dcterms:modified xsi:type="dcterms:W3CDTF">2021-10-11T07:29:31Z</dcterms:modified>
</cp:coreProperties>
</file>