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 Sinatra Somgs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______ with me!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can't take that away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I've got the world on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Look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is Yet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______ Valentine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______Be a Lady Tonight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Got 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a very good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or ______ at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You'll Never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 Take Your ____From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That's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Sinatra Somgs</dc:title>
  <dcterms:created xsi:type="dcterms:W3CDTF">2021-10-11T07:29:33Z</dcterms:created>
  <dcterms:modified xsi:type="dcterms:W3CDTF">2021-10-11T07:29:33Z</dcterms:modified>
</cp:coreProperties>
</file>