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 Sinatra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Concept Album    </w:t>
      </w:r>
      <w:r>
        <w:t xml:space="preserve">   Columbia Records    </w:t>
      </w:r>
      <w:r>
        <w:t xml:space="preserve">   Jazz    </w:t>
      </w:r>
      <w:r>
        <w:t xml:space="preserve">   Swing    </w:t>
      </w:r>
      <w:r>
        <w:t xml:space="preserve">   Capitol Records    </w:t>
      </w:r>
      <w:r>
        <w:t xml:space="preserve">   Sinatramania    </w:t>
      </w:r>
      <w:r>
        <w:t xml:space="preserve">   Hoboken    </w:t>
      </w:r>
      <w:r>
        <w:t xml:space="preserve">   Rat Pack    </w:t>
      </w:r>
      <w:r>
        <w:t xml:space="preserve">   Reprise Records    </w:t>
      </w:r>
      <w:r>
        <w:t xml:space="preserve">   Frank Sinatra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 Sinatra Word Search</dc:title>
  <dcterms:created xsi:type="dcterms:W3CDTF">2021-10-11T07:29:24Z</dcterms:created>
  <dcterms:modified xsi:type="dcterms:W3CDTF">2021-10-11T07:29:24Z</dcterms:modified>
</cp:coreProperties>
</file>