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Horror    </w:t>
      </w:r>
      <w:r>
        <w:t xml:space="preserve">   Cruel    </w:t>
      </w:r>
      <w:r>
        <w:t xml:space="preserve">   Murder    </w:t>
      </w:r>
      <w:r>
        <w:t xml:space="preserve">   Mutilation    </w:t>
      </w:r>
      <w:r>
        <w:t xml:space="preserve">   Galvanisation    </w:t>
      </w:r>
      <w:r>
        <w:t xml:space="preserve">   Graveyard    </w:t>
      </w:r>
      <w:r>
        <w:t xml:space="preserve">   William    </w:t>
      </w:r>
      <w:r>
        <w:t xml:space="preserve">   Elizabeth    </w:t>
      </w:r>
      <w:r>
        <w:t xml:space="preserve">   Victor Frankenstein    </w:t>
      </w:r>
      <w:r>
        <w:t xml:space="preserve">   Geneva    </w:t>
      </w:r>
      <w:r>
        <w:t xml:space="preserve">   Mary Shelley    </w:t>
      </w:r>
      <w:r>
        <w:t xml:space="preserve">   Gothic    </w:t>
      </w:r>
      <w:r>
        <w:t xml:space="preserve">   grotesque    </w:t>
      </w:r>
      <w:r>
        <w:t xml:space="preserve">   Scientist    </w:t>
      </w:r>
      <w:r>
        <w:t xml:space="preserve">   Creepy    </w:t>
      </w:r>
      <w:r>
        <w:t xml:space="preserve">   Boo    </w:t>
      </w:r>
      <w:r>
        <w:t xml:space="preserve">   Monster    </w:t>
      </w:r>
      <w:r>
        <w:t xml:space="preserve">   Eerie    </w:t>
      </w:r>
      <w:r>
        <w:t xml:space="preserve">   Supernatural    </w:t>
      </w:r>
      <w:r>
        <w:t xml:space="preserve">   Blood    </w:t>
      </w:r>
      <w:r>
        <w:t xml:space="preserve">   Coffin    </w:t>
      </w:r>
      <w:r>
        <w:t xml:space="preserve">   Corpse    </w:t>
      </w:r>
      <w:r>
        <w:t xml:space="preserve">   Death    </w:t>
      </w:r>
      <w:r>
        <w:t xml:space="preserve">   Frankenstein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Frankensearch</dc:title>
  <dcterms:created xsi:type="dcterms:W3CDTF">2021-10-11T07:29:05Z</dcterms:created>
  <dcterms:modified xsi:type="dcterms:W3CDTF">2021-10-11T07:29:05Z</dcterms:modified>
</cp:coreProperties>
</file>