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Victor to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Elizabeth and Victor love to do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to die at the hands of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Frankenstein ask Victor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Victor use in order to create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novel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victims did Frankenstein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Victor attended college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created the novel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instrument did Justine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created the monster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Justine guilty or innocent?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Frankenstein dead or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Frankenstein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monster in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Victors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William drop in the woods on the night her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Frankenstein have all over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Frankenstein help the farmers pull from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brings Frankenstein to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Frankensearch</dc:title>
  <dcterms:created xsi:type="dcterms:W3CDTF">2021-10-11T07:29:07Z</dcterms:created>
  <dcterms:modified xsi:type="dcterms:W3CDTF">2021-10-11T07:29:07Z</dcterms:modified>
</cp:coreProperties>
</file>