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Frankenstein'S Aunt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tower    </w:t>
      </w:r>
      <w:r>
        <w:t xml:space="preserve">   werewolf    </w:t>
      </w:r>
      <w:r>
        <w:t xml:space="preserve">   village    </w:t>
      </w:r>
      <w:r>
        <w:t xml:space="preserve">   innkeeper    </w:t>
      </w:r>
      <w:r>
        <w:t xml:space="preserve">   butcher    </w:t>
      </w:r>
      <w:r>
        <w:t xml:space="preserve">   bulldog    </w:t>
      </w:r>
      <w:r>
        <w:t xml:space="preserve">   moustache    </w:t>
      </w:r>
      <w:r>
        <w:t xml:space="preserve">   castle    </w:t>
      </w:r>
      <w:r>
        <w:t xml:space="preserve">   helmut    </w:t>
      </w:r>
      <w:r>
        <w:t xml:space="preserve">   otto    </w:t>
      </w:r>
      <w:r>
        <w:t xml:space="preserve">   hanna    </w:t>
      </w:r>
      <w:r>
        <w:t xml:space="preserve">   monster    </w:t>
      </w:r>
      <w:r>
        <w:t xml:space="preserve">   dracula    </w:t>
      </w:r>
      <w:r>
        <w:t xml:space="preserve">   sherry    </w:t>
      </w:r>
      <w:r>
        <w:t xml:space="preserve">   franz    </w:t>
      </w:r>
      <w:r>
        <w:t xml:space="preserve">   igor    </w:t>
      </w:r>
      <w:r>
        <w:t xml:space="preserve">   frankenstein    </w:t>
      </w:r>
      <w:r>
        <w:t xml:space="preserve">   aunt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Frankenstein'S Aunt</dc:title>
  <dcterms:created xsi:type="dcterms:W3CDTF">2021-10-11T07:29:54Z</dcterms:created>
  <dcterms:modified xsi:type="dcterms:W3CDTF">2021-10-11T07:29:54Z</dcterms:modified>
</cp:coreProperties>
</file>