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Apple    </w:t>
      </w:r>
      <w:r>
        <w:t xml:space="preserve">   Fire    </w:t>
      </w:r>
      <w:r>
        <w:t xml:space="preserve">   Wood    </w:t>
      </w:r>
      <w:r>
        <w:t xml:space="preserve">   Brain    </w:t>
      </w:r>
      <w:r>
        <w:t xml:space="preserve">   Felix    </w:t>
      </w:r>
      <w:r>
        <w:t xml:space="preserve">   Death    </w:t>
      </w:r>
      <w:r>
        <w:t xml:space="preserve">   Monster    </w:t>
      </w:r>
      <w:r>
        <w:t xml:space="preserve">   William    </w:t>
      </w:r>
      <w:r>
        <w:t xml:space="preserve">   Cleval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2021-10-11T07:28:58Z</dcterms:created>
  <dcterms:modified xsi:type="dcterms:W3CDTF">2021-10-11T07:28:58Z</dcterms:modified>
</cp:coreProperties>
</file>