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11-16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rhythm,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limber,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cracks,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eloquent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weary,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devil,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judges, determiners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adored, treasured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reflective,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soothe,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pleasant, mild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11-16 Vocab</dc:title>
  <dcterms:created xsi:type="dcterms:W3CDTF">2021-10-11T07:28:36Z</dcterms:created>
  <dcterms:modified xsi:type="dcterms:W3CDTF">2021-10-11T07:28:36Z</dcterms:modified>
</cp:coreProperties>
</file>