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Hate    </w:t>
      </w:r>
      <w:r>
        <w:t xml:space="preserve">   Creation    </w:t>
      </w:r>
      <w:r>
        <w:t xml:space="preserve">   Guilty    </w:t>
      </w:r>
      <w:r>
        <w:t xml:space="preserve">   Love    </w:t>
      </w:r>
      <w:r>
        <w:t xml:space="preserve">   Heart    </w:t>
      </w:r>
      <w:r>
        <w:t xml:space="preserve">   Life    </w:t>
      </w:r>
      <w:r>
        <w:t xml:space="preserve">   Chemistry    </w:t>
      </w:r>
      <w:r>
        <w:t xml:space="preserve">   Electricshock    </w:t>
      </w:r>
      <w:r>
        <w:t xml:space="preserve">   Hung    </w:t>
      </w:r>
      <w:r>
        <w:t xml:space="preserve">   Revenge    </w:t>
      </w:r>
      <w:r>
        <w:t xml:space="preserve">   Castle    </w:t>
      </w:r>
      <w:r>
        <w:t xml:space="preserve">   Horses    </w:t>
      </w:r>
      <w:r>
        <w:t xml:space="preserve">   Fire    </w:t>
      </w:r>
      <w:r>
        <w:t xml:space="preserve">   Blind    </w:t>
      </w:r>
      <w:r>
        <w:t xml:space="preserve">   Giant    </w:t>
      </w:r>
      <w:r>
        <w:t xml:space="preserve">   Sad    </w:t>
      </w:r>
      <w:r>
        <w:t xml:space="preserve">   Bodyparts    </w:t>
      </w:r>
      <w:r>
        <w:t xml:space="preserve">   Death    </w:t>
      </w:r>
      <w:r>
        <w:t xml:space="preserve">   Scars    </w:t>
      </w:r>
      <w:r>
        <w:t xml:space="preserve">   Ugly    </w:t>
      </w:r>
      <w:r>
        <w:t xml:space="preserve">   Scientist    </w:t>
      </w:r>
      <w:r>
        <w:t xml:space="preserve">   Victor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2021-10-11T07:29:08Z</dcterms:created>
  <dcterms:modified xsi:type="dcterms:W3CDTF">2021-10-11T07:29:08Z</dcterms:modified>
</cp:coreProperties>
</file>