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Frankenstein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Alchemy    </w:t>
      </w:r>
      <w:r>
        <w:t xml:space="preserve">   Alphonse    </w:t>
      </w:r>
      <w:r>
        <w:t xml:space="preserve">   Alpine Valley    </w:t>
      </w:r>
      <w:r>
        <w:t xml:space="preserve">   Belrive    </w:t>
      </w:r>
      <w:r>
        <w:t xml:space="preserve">   Caroline    </w:t>
      </w:r>
      <w:r>
        <w:t xml:space="preserve">   Chamounix    </w:t>
      </w:r>
      <w:r>
        <w:t xml:space="preserve">   Creator    </w:t>
      </w:r>
      <w:r>
        <w:t xml:space="preserve">   Disgusting    </w:t>
      </w:r>
      <w:r>
        <w:t xml:space="preserve">   Elizabeth    </w:t>
      </w:r>
      <w:r>
        <w:t xml:space="preserve">   Ernest    </w:t>
      </w:r>
      <w:r>
        <w:t xml:space="preserve">   Frankenstein's Monster    </w:t>
      </w:r>
      <w:r>
        <w:t xml:space="preserve">   Geneva    </w:t>
      </w:r>
      <w:r>
        <w:t xml:space="preserve">   Henry Clerval    </w:t>
      </w:r>
      <w:r>
        <w:t xml:space="preserve">   Ice    </w:t>
      </w:r>
      <w:r>
        <w:t xml:space="preserve">   Ingolstadt    </w:t>
      </w:r>
      <w:r>
        <w:t xml:space="preserve">   Justine    </w:t>
      </w:r>
      <w:r>
        <w:t xml:space="preserve">   Lightning    </w:t>
      </w:r>
      <w:r>
        <w:t xml:space="preserve">   Mary Shelley    </w:t>
      </w:r>
      <w:r>
        <w:t xml:space="preserve">   Murder    </w:t>
      </w:r>
      <w:r>
        <w:t xml:space="preserve">   Nature    </w:t>
      </w:r>
      <w:r>
        <w:t xml:space="preserve">   Robert Walton    </w:t>
      </w:r>
      <w:r>
        <w:t xml:space="preserve">   Science    </w:t>
      </w:r>
      <w:r>
        <w:t xml:space="preserve">   Secrets    </w:t>
      </w:r>
      <w:r>
        <w:t xml:space="preserve">   Victor    </w:t>
      </w:r>
      <w:r>
        <w:t xml:space="preserve">   William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Frankenstein</dc:title>
  <dcterms:created xsi:type="dcterms:W3CDTF">2021-10-11T07:29:10Z</dcterms:created>
  <dcterms:modified xsi:type="dcterms:W3CDTF">2021-10-11T07:29:10Z</dcterms:modified>
</cp:coreProperties>
</file>