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tranquil;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greatly surprised or impressed,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inspire or permeate with a feeling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hasty and therefore not through 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created the moster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succeed in forcing a way into or through (a 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childhood friend, nurses victor back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Victors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Captain who went to explore the North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Victors soon to be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or assert to be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using of a resourse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causing one to feel drained of energy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relate to; concern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dissect (a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 or other substances necessary for growth, health, and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completely and without qualification; 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words said as a magic spell or charm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Victor grew up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 and persistent work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Victors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someone aware of or familiar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2021-10-11T07:28:05Z</dcterms:created>
  <dcterms:modified xsi:type="dcterms:W3CDTF">2021-10-11T07:28:05Z</dcterms:modified>
</cp:coreProperties>
</file>