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Acme    </w:t>
      </w:r>
      <w:r>
        <w:t xml:space="preserve">   Susceptible    </w:t>
      </w:r>
      <w:r>
        <w:t xml:space="preserve">   Wafted    </w:t>
      </w:r>
      <w:r>
        <w:t xml:space="preserve">   Massacred    </w:t>
      </w:r>
      <w:r>
        <w:t xml:space="preserve">   Deposition    </w:t>
      </w:r>
      <w:r>
        <w:t xml:space="preserve">   Deviating    </w:t>
      </w:r>
      <w:r>
        <w:t xml:space="preserve">   Superfluous    </w:t>
      </w:r>
      <w:r>
        <w:t xml:space="preserve">   Fiend    </w:t>
      </w:r>
      <w:r>
        <w:t xml:space="preserve">   Paradisiacal    </w:t>
      </w:r>
      <w:r>
        <w:t xml:space="preserve">   Supposition    </w:t>
      </w:r>
      <w:r>
        <w:t xml:space="preserve">   Vivacity    </w:t>
      </w:r>
      <w:r>
        <w:t xml:space="preserve">   Insurmountable    </w:t>
      </w:r>
      <w:r>
        <w:t xml:space="preserve">   Consummate    </w:t>
      </w:r>
      <w:r>
        <w:t xml:space="preserve">   Barbarous    </w:t>
      </w:r>
      <w:r>
        <w:t xml:space="preserve">   Melancholy    </w:t>
      </w:r>
      <w:r>
        <w:t xml:space="preserve">   Persecutor    </w:t>
      </w:r>
      <w:r>
        <w:t xml:space="preserve">   Imperious    </w:t>
      </w:r>
      <w:r>
        <w:t xml:space="preserve">   Congeal    </w:t>
      </w:r>
      <w:r>
        <w:t xml:space="preserve">   Invective    </w:t>
      </w:r>
      <w:r>
        <w:t xml:space="preserve">   Enunciation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</dc:title>
  <dcterms:created xsi:type="dcterms:W3CDTF">2021-10-11T07:29:13Z</dcterms:created>
  <dcterms:modified xsi:type="dcterms:W3CDTF">2021-10-11T07:29:13Z</dcterms:modified>
</cp:coreProperties>
</file>