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Verdict at Justine's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for creature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victim; _____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Creature's request of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Subject studied by Victor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Felix taught creature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Married Victor; ___ Lavenza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Introduced Victor to natural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Frankenstein's best friend; ___ Clerval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Verdict at Victor's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Taught Safie and the creature; ___ De Lacey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Rescued Frankenstein; Robert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of Frankenstein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Frankenstein's feeling after the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Frankenstein wanted 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Creature wanted this from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Creature last seen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Wanted military career; _____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Uncomfortable for creature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Destination of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the creature's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 of Frankenstein; ___ Shelley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Creature asked for his friendship; M. De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2022-08-17T21:50:46Z</dcterms:created>
  <dcterms:modified xsi:type="dcterms:W3CDTF">2022-08-17T21:50:46Z</dcterms:modified>
</cp:coreProperties>
</file>