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wretched    </w:t>
      </w:r>
      <w:r>
        <w:t xml:space="preserve">   misery    </w:t>
      </w:r>
      <w:r>
        <w:t xml:space="preserve">   scourge    </w:t>
      </w:r>
      <w:r>
        <w:t xml:space="preserve">   irrevocably    </w:t>
      </w:r>
      <w:r>
        <w:t xml:space="preserve">   maw    </w:t>
      </w:r>
      <w:r>
        <w:t xml:space="preserve">   spurn    </w:t>
      </w:r>
      <w:r>
        <w:t xml:space="preserve">   eluded    </w:t>
      </w:r>
      <w:r>
        <w:t xml:space="preserve">   disdain    </w:t>
      </w:r>
      <w:r>
        <w:t xml:space="preserve">   commiserate    </w:t>
      </w:r>
      <w:r>
        <w:t xml:space="preserve">   anguish    </w:t>
      </w:r>
      <w:r>
        <w:t xml:space="preserve">   abhorred    </w:t>
      </w:r>
      <w:r>
        <w:t xml:space="preserve">   human    </w:t>
      </w:r>
      <w:r>
        <w:t xml:space="preserve">   creature    </w:t>
      </w:r>
      <w:r>
        <w:t xml:space="preserve">   creation    </w:t>
      </w:r>
      <w:r>
        <w:t xml:space="preserve">   Shelley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2021-10-11T07:29:24Z</dcterms:created>
  <dcterms:modified xsi:type="dcterms:W3CDTF">2021-10-11T07:29:24Z</dcterms:modified>
</cp:coreProperties>
</file>