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Frankenstein</w:t>
      </w:r>
    </w:p>
    <w:p>
      <w:pPr>
        <w:pStyle w:val="Questions"/>
      </w:pPr>
      <w:r>
        <w:t xml:space="preserve">1. ATREUCER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NWTAOL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TIOVRC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LVNEYALHERRC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TUNEJSI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SOILEYARTP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PRADSIEA TLOS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SOESELLNIN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NSMASDE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IJECTINUS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ITCHOG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</dc:title>
  <dcterms:created xsi:type="dcterms:W3CDTF">2021-10-11T07:29:20Z</dcterms:created>
  <dcterms:modified xsi:type="dcterms:W3CDTF">2021-10-11T07:29:20Z</dcterms:modified>
</cp:coreProperties>
</file>