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appearing neat and comprehensive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Jskalman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feel or express strong disapprova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warmth and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continue to be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enthusiastic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 or act in accordance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magical or medicinal potion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greater strength or resistance to corrosio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whom asks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(alcohol)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or express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utter or pronounce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great energy or enthusiasm in pursuit of a cause or an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at which something, typically something unwelcome, is about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2021-10-11T07:28:10Z</dcterms:created>
  <dcterms:modified xsi:type="dcterms:W3CDTF">2021-10-11T07:28:10Z</dcterms:modified>
</cp:coreProperties>
</file>