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Victor's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Victor's childhood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Victor's father's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was the first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direction was Walton originally sailing?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Victor's little brother murdered?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Victor's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went to prison because of a false accusation?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Walton writing letters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the creature have a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2021-10-11T07:29:22Z</dcterms:created>
  <dcterms:modified xsi:type="dcterms:W3CDTF">2021-10-11T07:29:22Z</dcterms:modified>
</cp:coreProperties>
</file>