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major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 surname of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 of "ugly"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the protagonist and Robert Walton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got the idea for her story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major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"nickname" of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Mental illness from which the author suffered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major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in which the author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creator of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kills people is considered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which Mary's husband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major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Surname of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in which the author was born</w:t>
            </w:r>
          </w:p>
        </w:tc>
      </w:tr>
    </w:tbl>
    <w:p>
      <w:pPr>
        <w:pStyle w:val="WordBankMedium"/>
      </w:pPr>
      <w:r>
        <w:t xml:space="preserve">   Victor    </w:t>
      </w:r>
      <w:r>
        <w:t xml:space="preserve">   Shelley    </w:t>
      </w:r>
      <w:r>
        <w:t xml:space="preserve">   Frankenstein    </w:t>
      </w:r>
      <w:r>
        <w:t xml:space="preserve">   Creature    </w:t>
      </w:r>
      <w:r>
        <w:t xml:space="preserve">   Switzerland    </w:t>
      </w:r>
      <w:r>
        <w:t xml:space="preserve">   Depression    </w:t>
      </w:r>
      <w:r>
        <w:t xml:space="preserve">   Nature    </w:t>
      </w:r>
      <w:r>
        <w:t xml:space="preserve">   Death    </w:t>
      </w:r>
      <w:r>
        <w:t xml:space="preserve">   Weather    </w:t>
      </w:r>
      <w:r>
        <w:t xml:space="preserve">   Madness    </w:t>
      </w:r>
      <w:r>
        <w:t xml:space="preserve">   August    </w:t>
      </w:r>
      <w:r>
        <w:t xml:space="preserve">   Murderer    </w:t>
      </w:r>
      <w:r>
        <w:t xml:space="preserve">   Dream    </w:t>
      </w:r>
      <w:r>
        <w:t xml:space="preserve">   Italy    </w:t>
      </w:r>
      <w:r>
        <w:t xml:space="preserve">   Ugliness    </w:t>
      </w:r>
      <w:r>
        <w:t xml:space="preserve">   Arctic    </w:t>
      </w:r>
      <w:r>
        <w:t xml:space="preserve">   Godwin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2021-10-11T07:29:27Z</dcterms:created>
  <dcterms:modified xsi:type="dcterms:W3CDTF">2021-10-11T07:29:27Z</dcterms:modified>
</cp:coreProperties>
</file>