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Frankenstein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cliff    </w:t>
      </w:r>
      <w:r>
        <w:t xml:space="preserve">   Creating life    </w:t>
      </w:r>
      <w:r>
        <w:t xml:space="preserve">   Disgusting    </w:t>
      </w:r>
      <w:r>
        <w:t xml:space="preserve">   Emile    </w:t>
      </w:r>
      <w:r>
        <w:t xml:space="preserve">   Elizabeth    </w:t>
      </w:r>
      <w:r>
        <w:t xml:space="preserve">   Frankenstein    </w:t>
      </w:r>
      <w:r>
        <w:t xml:space="preserve">   forest    </w:t>
      </w:r>
      <w:r>
        <w:t xml:space="preserve">   Henri    </w:t>
      </w:r>
      <w:r>
        <w:t xml:space="preserve">   little house    </w:t>
      </w:r>
      <w:r>
        <w:t xml:space="preserve">   Justine    </w:t>
      </w:r>
      <w:r>
        <w:t xml:space="preserve">   monster    </w:t>
      </w:r>
      <w:r>
        <w:t xml:space="preserve">   Mary Shelley    </w:t>
      </w:r>
      <w:r>
        <w:t xml:space="preserve">   old de Lacy    </w:t>
      </w:r>
      <w:r>
        <w:t xml:space="preserve">   Old Frankenstein    </w:t>
      </w:r>
      <w:r>
        <w:t xml:space="preserve">   pregnancy    </w:t>
      </w:r>
      <w:r>
        <w:t xml:space="preserve">   Prison    </w:t>
      </w:r>
      <w:r>
        <w:t xml:space="preserve">   seventeen    </w:t>
      </w:r>
      <w:r>
        <w:t xml:space="preserve">   University of Ingolstadt    </w:t>
      </w:r>
      <w:r>
        <w:t xml:space="preserve">   William    </w:t>
      </w:r>
      <w:r>
        <w:t xml:space="preserve">   Work-Room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 </dc:title>
  <dcterms:created xsi:type="dcterms:W3CDTF">2021-10-11T07:29:40Z</dcterms:created>
  <dcterms:modified xsi:type="dcterms:W3CDTF">2021-10-11T07:29:40Z</dcterms:modified>
</cp:coreProperties>
</file>