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persecution    </w:t>
      </w:r>
      <w:r>
        <w:t xml:space="preserve">   blame    </w:t>
      </w:r>
      <w:r>
        <w:t xml:space="preserve">   guilt    </w:t>
      </w:r>
      <w:r>
        <w:t xml:space="preserve">   Agathe    </w:t>
      </w:r>
      <w:r>
        <w:t xml:space="preserve">   Clerval    </w:t>
      </w:r>
      <w:r>
        <w:t xml:space="preserve">   rejection    </w:t>
      </w:r>
      <w:r>
        <w:t xml:space="preserve">   responsibility    </w:t>
      </w:r>
      <w:r>
        <w:t xml:space="preserve">   murder    </w:t>
      </w:r>
      <w:r>
        <w:t xml:space="preserve">   destroyer    </w:t>
      </w:r>
      <w:r>
        <w:t xml:space="preserve">   humanity    </w:t>
      </w:r>
      <w:r>
        <w:t xml:space="preserve">   alienated    </w:t>
      </w:r>
      <w:r>
        <w:t xml:space="preserve">   electricity    </w:t>
      </w:r>
      <w:r>
        <w:t xml:space="preserve">   science    </w:t>
      </w:r>
      <w:r>
        <w:t xml:space="preserve">   Frankenstein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2021-10-11T07:29:43Z</dcterms:created>
  <dcterms:modified xsi:type="dcterms:W3CDTF">2021-10-11T07:29:43Z</dcterms:modified>
</cp:coreProperties>
</file>