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professor at the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university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felix's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accused of murdering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ugly and killed Victor's brother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robert walton's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victor's brother who got killed by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victor's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victor's adopted sister and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Frankenstein to survive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Victor's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caroline's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writes victor's story to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Lacy's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victor's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person who accepts the monster because he is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 Lacy's 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2022-08-17T21:02:33Z</dcterms:created>
  <dcterms:modified xsi:type="dcterms:W3CDTF">2022-08-17T21:02:33Z</dcterms:modified>
</cp:coreProperties>
</file>