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 could not have created the monster without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monster deeply wanted society to ____________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Victor make the monster?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to describe the appearance of the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that means to push or abadon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responsible for creating the monster?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that taught the monster about companionship.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monster wanted another like him so that he would not feel...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monster hated Victor so much that he vowed to take 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monster felt when he burned down the Delacey cottage.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 failed to show this to his creation.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that the monster go revenge was to ____________ all of Victor's friends and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2021-10-11T07:28:16Z</dcterms:created>
  <dcterms:modified xsi:type="dcterms:W3CDTF">2021-10-11T07:28:16Z</dcterms:modified>
</cp:coreProperties>
</file>