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Frankenstein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predict or foretell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clear; calm; tranquil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command, order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persuade; bring about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delay; postpone; a brief interval of rest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intensely hot; burning; passionate; rapid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inflexible, unyielding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of or for walking; capable of walking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sense that something is about to occur; a premonition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extremely expressive in speech, writing, or movement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passionate, intense, zealous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speculation, prediction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desire or intention to harm others or see them suffer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harden; accustom; become used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</dc:title>
  <dcterms:created xsi:type="dcterms:W3CDTF">2021-10-11T07:28:18Z</dcterms:created>
  <dcterms:modified xsi:type="dcterms:W3CDTF">2021-10-11T07:28:18Z</dcterms:modified>
</cp:coreProperties>
</file>