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p>
      <w:pPr>
        <w:pStyle w:val="Questions"/>
      </w:pPr>
      <w:r>
        <w:t xml:space="preserve">1. GTAAAH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ANVGEE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NHERY RACLLEV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NETSMOR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EHLPOSAN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YGARMEN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ADREAISP OSLT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LGITTANSOD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OCIEXENUT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RNTNOVMEAT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OFERUATB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NRSUEIOCL AAPGPIR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SOYPPHHILO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TMRNEOS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EIASF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2021-10-11T07:28:30Z</dcterms:created>
  <dcterms:modified xsi:type="dcterms:W3CDTF">2021-10-11T07:28:30Z</dcterms:modified>
</cp:coreProperties>
</file>