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graveyards    </w:t>
      </w:r>
      <w:r>
        <w:t xml:space="preserve">   ghoulish    </w:t>
      </w:r>
      <w:r>
        <w:t xml:space="preserve">   machines    </w:t>
      </w:r>
      <w:r>
        <w:t xml:space="preserve">   philosophy    </w:t>
      </w:r>
      <w:r>
        <w:t xml:space="preserve">   science    </w:t>
      </w:r>
      <w:r>
        <w:t xml:space="preserve">   Bloodstain    </w:t>
      </w:r>
      <w:r>
        <w:t xml:space="preserve">   Clerval    </w:t>
      </w:r>
      <w:r>
        <w:t xml:space="preserve">   creature    </w:t>
      </w:r>
      <w:r>
        <w:t xml:space="preserve">   death    </w:t>
      </w:r>
      <w:r>
        <w:t xml:space="preserve">   electricity    </w:t>
      </w:r>
      <w:r>
        <w:t xml:space="preserve">   Elizabeth    </w:t>
      </w:r>
      <w:r>
        <w:t xml:space="preserve">   Frankenstein    </w:t>
      </w:r>
      <w:r>
        <w:t xml:space="preserve">   lightning    </w:t>
      </w:r>
      <w:r>
        <w:t xml:space="preserve">   living    </w:t>
      </w:r>
      <w:r>
        <w:t xml:space="preserve">   monster    </w:t>
      </w:r>
      <w:r>
        <w:t xml:space="preserve">   pain    </w:t>
      </w:r>
      <w:r>
        <w:t xml:space="preserve">   revenge    </w:t>
      </w:r>
      <w:r>
        <w:t xml:space="preserve">   speciments    </w:t>
      </w:r>
      <w:r>
        <w:t xml:space="preserve">   storm    </w:t>
      </w:r>
      <w:r>
        <w:t xml:space="preserve">   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2021-12-24T03:44:42Z</dcterms:created>
  <dcterms:modified xsi:type="dcterms:W3CDTF">2021-12-24T03:44:42Z</dcterms:modified>
</cp:coreProperties>
</file>