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play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frankensteins monster say he wil need in order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Frankensteins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convicted of the murder of wiliam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anagram of csaelres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frankenstein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anagram of eelzhiabt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clervals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 william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anagram of olinesnsl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monster come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frankensteins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name of the original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original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frankensteins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william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2021-10-11T07:28:34Z</dcterms:created>
  <dcterms:modified xsi:type="dcterms:W3CDTF">2021-10-11T07:28:34Z</dcterms:modified>
</cp:coreProperties>
</file>