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Elizabeth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Frankenstein?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Victor tell his life story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monster request Victor create for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monster created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Frankenstein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Elizabeth's relationship with Victor in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Victor study at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suspected of killing Victor's youngest brother?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Frankenstein's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real monster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Victor attend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Victor's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Frankenstein raised?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killed William?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2021-10-11T07:28:36Z</dcterms:created>
  <dcterms:modified xsi:type="dcterms:W3CDTF">2021-10-11T07:28:36Z</dcterms:modified>
</cp:coreProperties>
</file>